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Psychology Unit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of organizing and interpreting sensory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Theory predicting how and when we detect a faint stimulus amid background...depends!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Center of retina, color and fine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Organized whole. Tendency to want to integrate.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Hearing loss caused by damage to mechanical system that conducts sound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Minimum stimulation needed to detect stimulus 50% of the time (Fechner)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Conversion of 1 form of energy into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Rate of nerve impulses traveling up aud. nerve matches frequency of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Failing to notice changes in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Greater the _______, or difference between 2 images, the closer it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Processing guided by mental process, draw on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Eye's lens changes shape to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Processing that begins with senses and works up to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Theory that spinal cord contains "gate" that blocks or allows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Minimum difference between two stimuli required for detection 50% of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Links pitch we hear with place where cochlea's membrane is stimulated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Eye-detect black, white, gray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Hearing loss caused by damage to cochlea's receptor cells or aud.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Process by which sensory receptors receive stimulus energies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Psychology Unit 4</dc:title>
  <dcterms:created xsi:type="dcterms:W3CDTF">2021-10-11T01:26:47Z</dcterms:created>
  <dcterms:modified xsi:type="dcterms:W3CDTF">2021-10-11T01:26:47Z</dcterms:modified>
</cp:coreProperties>
</file>