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AP Psychology Unit 5--What you need to know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infant expects it’s needs to be met by this warm, responsive, and sensitive to needs caregiver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to experience ostracism is to feel real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infant/child attachment to care giver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external forces, ‘pushes’ and ‘pulls,’ motivate 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certain human behaviors are innate and due to evolutionary programming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complex psychological state that involves 3 distinct components, experience of feelings that underlies behavior; activates and effects behaviors but difficult to predict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concept or framework that organizes and interprets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motivated behaviors may increase or decrease arousal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 created the hierarchy of needs, talked about self actualization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idea that a psychological need creates an aroused tension state that motivates an organism to satisfy the need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contact comfort experiment with monkeys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infant/child attachment to caregiver or extended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theory that our experience of emotion is our awareness of out physiological responses to emotion-arousing stimuli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proposed a psychoanalytic theory of psychosocial development comprising eight stages from infancy to adulthood.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theory that an emotion arousing stimulus simultaneously triggers physiological responses and the subjective experience of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motivation comes from our unconscious, and we have two basic desires; eros (sex) and Thanatos (aggression)--we behave the way we do because it’s a safe way to express our 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expanded on Piaget's two stages, identifying six stages of moral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are motivated to achieve our highest personal potential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theory that to experience emotion one must be physically aroused and cognitively label the arousal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children know/look at things differently than adults. Children develop in a series of stages.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need or desire that energizes and directs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response of the whole organism, involving, physiological arousal, expressive behaviors, and conscious experience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 Psychology Unit 5--What you need to know</dc:title>
  <dcterms:created xsi:type="dcterms:W3CDTF">2021-10-11T01:27:59Z</dcterms:created>
  <dcterms:modified xsi:type="dcterms:W3CDTF">2021-10-11T01:27:59Z</dcterms:modified>
</cp:coreProperties>
</file>