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5!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Terrified during NREM-3 sleep, seldom remembered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Uncontrollable sleep attacks, 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that depress, reduce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Freud-underlying meaning of 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 in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Freud-remembered storyline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clock, 24-hour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cessations of breathing during sleep, awakenings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Drug-temporary alertness and euphoria (coca)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brain waves of relaxed, awake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5!</dc:title>
  <dcterms:created xsi:type="dcterms:W3CDTF">2021-10-11T01:26:49Z</dcterms:created>
  <dcterms:modified xsi:type="dcterms:W3CDTF">2021-10-11T01:26:49Z</dcterms:modified>
</cp:coreProperties>
</file>