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Austrian neurologist and founder of psychoanalysis.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we perceive and respond to stressors that we label as threatening or challenging.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Piaget's theory, the stage(2-7) during which a child learns to use language but does not comprehend concrete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sex chromosome found only in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sugar that circulates the blood and provides energy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positive or negative stimulus that motivates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form close and loving relationships; a primary developmental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need or desire that directs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person who is competitive,hard-driving, impatient, verbally aggressive and anger-prone.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principle that properties such as mass,volume, and number remain the same despite changes in forms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Selye’s concept of the body’s adaptive response to stress in three stages- alarm, resistance and exhaustion(Shortened).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Tendency to maintain a constant internal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concept or framework that organizes and interprets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awareness that things continue to exist even when not perceived.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Clogging of the vessels that nourish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Piaget's theory, the stage of cognitive development(7-11) during which children gain concrete logic and loss egocentrism.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Piaget's Theory, the stage of cognitive development(starts 12) during which people begin to think logically about abstract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we learn social behavior by observing and imitating and by being rewarded or punished.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male sex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Piaget's theory, the stage(birth to 2) during which infants know the world mostly in terms of their sensory impressions and motor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developing human organism from 9 weeks after conception to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response of the whole organism, involves physiological arousal, expressive behaviors, and conscious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blood cell, with a single round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developing human organism from about 2 weeks after fertilization through the second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Piaget's Theory, the preoperational child's difficulty taking another's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female sex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at which an individual’s “weight thermostat” is supposedly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Complex, unlearned behavior that is patterned throughout a species.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5 Crossword</dc:title>
  <dcterms:created xsi:type="dcterms:W3CDTF">2021-10-11T01:27:16Z</dcterms:created>
  <dcterms:modified xsi:type="dcterms:W3CDTF">2021-10-11T01:27:16Z</dcterms:modified>
</cp:coreProperties>
</file>