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Psychology Unit 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too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things that you've seen or recognized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@thehalocline on Instagram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"AP __________ is a junior English class"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"Math _______ build upon one another so it's best that you study them before the next chapter"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"My art teacher tells me I need more ________ because my art sucks"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retention of experiences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technique where exposure to one stimulus influences a response to another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remembering long-term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things are seen in regards to an idea or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way how you've memorized how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instinctive reasoning rather than conscious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video game that PewDiePie played years ago; followed by "The Dark Descent"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at the back of the brain responsible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"Facebook uses _________ in order to data mine"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problem solving by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"childhood abuse makes you _____ your childhood memories"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inability to remember how you learned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 descriptions; mental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structure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robotic boy, first programmed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distinct units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things you do before a performance so it's perfected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"Clairvoyants give ______ to the future"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arrangement of words to create a sentence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7 Crossword</dc:title>
  <dcterms:created xsi:type="dcterms:W3CDTF">2021-10-11T01:28:11Z</dcterms:created>
  <dcterms:modified xsi:type="dcterms:W3CDTF">2021-10-11T01:28:11Z</dcterms:modified>
</cp:coreProperties>
</file>