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certain animals form strong attachments during critical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that mass, volume, number remain the same despite changes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awareness that things exist even when not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culturally preferred timing of social life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acquisition of a traditional masculine or feminine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adapting schemas to incorporate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piaget stage-(0-2) sensory impressions and motor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bio. growth that unfolds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harm to fetus during prenatal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attachment study with monkeys and artificial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framework that organizes and interprets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9!</dc:title>
  <dcterms:created xsi:type="dcterms:W3CDTF">2021-10-11T01:26:56Z</dcterms:created>
  <dcterms:modified xsi:type="dcterms:W3CDTF">2021-10-11T01:26:56Z</dcterms:modified>
</cp:coreProperties>
</file>