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STATS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collecting, organizing, analyzing, and interpreting data in order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branch of statistics that involves the organization, summarization, and display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between lower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coming from observations, counts, measurements, or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Sum of lower and upper limits divided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numerical description of a population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Subjects and Research workers are unaware of the details of the expirement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Prejudice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Variables that affect our study but were not taken into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branch of statistics that involves using a sample to draw conclusions about a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Treatments are applied to a part of a population and responses are recored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Variables that affect our study but we don't find out about them until it's too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reproduce the situations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Subjects are unaware of the details of the expirement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numerical description of a sample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subset, or part, of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collection of all outcomes, responses, measurements, or counts that are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Identical to the treatment, but has no active 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choose not to participate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STATS VOCAB</dc:title>
  <dcterms:created xsi:type="dcterms:W3CDTF">2021-10-11T01:27:54Z</dcterms:created>
  <dcterms:modified xsi:type="dcterms:W3CDTF">2021-10-11T01:27:54Z</dcterms:modified>
</cp:coreProperties>
</file>