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A&amp;P Section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right side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insulating substance that surrounds may vertebrate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transparent fluid that fills the large chamber behind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deeply creased surface of the cerebrum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speaking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cell of nervous system that provides support, insulation and protection for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part of the motor division of the peripheral nervous system that controls voluntary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chain of supporting cells enclosing the axons of many neurons forming an insulating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small, branched extension that carries impulses toward the cell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photo receptor cells in the back of the eye that detect color, but are not very sensitive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disk of tissue located at the back of the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another dame for eyedotor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region of the ear where vibrations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part of the motor division that regulates activities NOT under conscious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chemicals that are released when an action potential reaches the end of an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visual information is relayed from rods and cones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cell consisting of a cell body, dendrite, and an axon that carries impulses throughout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largest part of the neuron in which metabolic activity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 electrical impulse that is carried by neurons in the nervous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rapid change in voltage on the inside of the axon from negative to positive and then back to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the brain to make long-term adjustments to long-term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left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photo receptor cells in back of eye that are extremely sensitive to light, but do not detect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second-largest part of the brain at lower of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tough transparent layer at the surface of the eye that focuses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branched extension that carries impulses away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flexible structure behind the pupil, filled with a transparent protein that helps the eye to focus to see near or far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brainstem that regulates flow of information between the brain and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c-shaped, thick band of nerve fibers connecting the right and left cerebral hemispheres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connects brain to the spinal chord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opening in the iris that regulates the amount of light that enters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largest, , most complex part of the human brain, has 4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thin membrane covering the opening to the inner ear that picks up the vibrations from the bones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short memory-holding tank: free-will component of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region of connection tissue at the base of the brainstem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regulates the information that goes to the cerebral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area at the back of the eyeball where the optic nerve leads off to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A&amp;P Section 2</dc:title>
  <dcterms:created xsi:type="dcterms:W3CDTF">2021-10-11T00:27:51Z</dcterms:created>
  <dcterms:modified xsi:type="dcterms:W3CDTF">2021-10-11T00:27:51Z</dcterms:modified>
</cp:coreProperties>
</file>