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 Semester Exam Vocab Review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of soon-to-be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 damaged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between ribs and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posterior surface of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anterior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curve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connecting hair to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 blade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neutral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larger than eccrine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Semester Exam Vocab Review 2</dc:title>
  <dcterms:created xsi:type="dcterms:W3CDTF">2021-10-11T00:28:38Z</dcterms:created>
  <dcterms:modified xsi:type="dcterms:W3CDTF">2021-10-11T00:28:38Z</dcterms:modified>
</cp:coreProperties>
</file>