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 Spanish- Chac Mool Carlos Fuentes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conjunto de documentos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untado, manchado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aguda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debilitado, puesto nervioso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estaban de por medio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partieron, rompieron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despedido, destituido de un cargo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lugar, puesto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parado, de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momentos de 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palpitan, golpe que produce el movimiento de contraccion y dilatacion del corazon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llamitas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bromista, payaso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golpe dado en la cara con la palma de la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ataud, caja en que se mete el cadaver que se va a enterrar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pelo suave y corto de algunas partes del cuerpo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moho, sustancia verdosa que se adhiere a los objectos debido a la humedad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jabon usado para pulir objectos no metalicos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recorrer una distancia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investigador de las ruinas mayas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prescindir, desprenderme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me diera cuenta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condicion de anonimo, desconocido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alimentarse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voverse blando, suave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con heridas leves, causadas con las unas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incredulo, falto de 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el dois azteca de la guerra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sacare provecho, ventaja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copia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de la manana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maltratarme, hacerme sufrir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baul, caja de madera, cofre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despectiva, ofensa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hinchado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desperte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escultura de una divinidad tolteca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enganado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abandonada, desconocida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creandose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destruccion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separados, desunidos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pequenas estuatas, figuras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persona que comercia con obras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categorias de antiguedad u meritos que determinan los ascensos y aumentos de sueldo de una corporacion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 acerca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lamentos, gemidos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vientos que soplan wn las regiones tropicales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matara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quitar la capa superficial de algo con un intrumento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paseos, andanzas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confundi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reuniones donde se charia sobre varios temas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 apodere, se haga el dueno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cumplir la voluntad de quien manda, ceder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gorro de Chac Mool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dios azteca de la lluvia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desmejorando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Spanish- Chac Mool Carlos Fuentes</dc:title>
  <dcterms:created xsi:type="dcterms:W3CDTF">2021-10-11T01:27:05Z</dcterms:created>
  <dcterms:modified xsi:type="dcterms:W3CDTF">2021-10-11T01:27:05Z</dcterms:modified>
</cp:coreProperties>
</file>