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marcapagina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conforme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hallazgo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nadir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elogio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antepasado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carronero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via lactea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derroche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fichero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manifestar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Spanish vocabulary</dc:title>
  <dcterms:created xsi:type="dcterms:W3CDTF">2021-10-11T01:27:13Z</dcterms:created>
  <dcterms:modified xsi:type="dcterms:W3CDTF">2021-10-11T01:27:13Z</dcterms:modified>
</cp:coreProperties>
</file>