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 Statisics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gathered from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identified by something other than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arithmetic average of a distribution, obtained by adding the scores and then dividing by the number of scores.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range of percentage points in which the sample accurately reflects the population, the range surrounding a sample's response within which researchers are confident the larger population's true response would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standard deviation of a sampling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Displays the 5-number summary as a central box with whiskers that extend to the non-outlying data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error that occurs when a researcher concludes that the independent variable had no effect on the dependent variable, when in truth it did; a false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parametric inferential statistical test of the null hypothesis for a single sample where the population standard deviation is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repeating an experiment to get more accurate statistical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or datum being numerically defined.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probability of getting a result at least as extreme as the result given from the test. The lower the value the stronger the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variability that describes an average distance of every score from the mean (r).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graphed cluster of dots, each of which represents the values of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 deviation from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experiment in which a set number of trials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an observed value of the response variable and the value predicted by the regression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error that occurs when a researcher concludes that the independent variable had an effect on the dependent variable, when no such relation exists; a false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Range of the middle 50% of the values; Q3-Q1 = 75th percentile - 25th percentile.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likelihood that a particular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Graphs a dot for each case against a single axis.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Statisics</dc:title>
  <dcterms:created xsi:type="dcterms:W3CDTF">2021-10-11T01:27:28Z</dcterms:created>
  <dcterms:modified xsi:type="dcterms:W3CDTF">2021-10-11T01:27:28Z</dcterms:modified>
</cp:coreProperties>
</file>