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Statistics Croossword Puzzle-Zach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survey of a smaller part of the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recreation of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represents the variability among the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max-min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characteristic of a sample.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far the predicted value is from the observed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Entire groups are selected.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science of collecting, organizing, displaying, and analyzing data.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data point that does not fit the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Survey whoever is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group of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represents the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Randomly choose some people from each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relationship between two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survey of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Choose every n^th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subset of the population. </w:t>
            </w:r>
          </w:p>
        </w:tc>
      </w:tr>
    </w:tbl>
    <w:p>
      <w:pPr>
        <w:pStyle w:val="WordBankMedium"/>
      </w:pPr>
      <w:r>
        <w:t xml:space="preserve">   Statistics    </w:t>
      </w:r>
      <w:r>
        <w:t xml:space="preserve">   Population    </w:t>
      </w:r>
      <w:r>
        <w:t xml:space="preserve">   Sample    </w:t>
      </w:r>
      <w:r>
        <w:t xml:space="preserve">   Parameter     </w:t>
      </w:r>
      <w:r>
        <w:t xml:space="preserve">   Statistic    </w:t>
      </w:r>
      <w:r>
        <w:t xml:space="preserve">   Census    </w:t>
      </w:r>
      <w:r>
        <w:t xml:space="preserve">   Sampling    </w:t>
      </w:r>
      <w:r>
        <w:t xml:space="preserve">   Simulation    </w:t>
      </w:r>
      <w:r>
        <w:t xml:space="preserve">   Residual    </w:t>
      </w:r>
      <w:r>
        <w:t xml:space="preserve">   Outlier    </w:t>
      </w:r>
      <w:r>
        <w:t xml:space="preserve">   Correlation    </w:t>
      </w:r>
      <w:r>
        <w:t xml:space="preserve">   Center    </w:t>
      </w:r>
      <w:r>
        <w:t xml:space="preserve">   Spread    </w:t>
      </w:r>
      <w:r>
        <w:t xml:space="preserve">   Range    </w:t>
      </w:r>
      <w:r>
        <w:t xml:space="preserve">   Bias    </w:t>
      </w:r>
      <w:r>
        <w:t xml:space="preserve">   Cluster    </w:t>
      </w:r>
      <w:r>
        <w:t xml:space="preserve">   Stratified    </w:t>
      </w:r>
      <w:r>
        <w:t xml:space="preserve">   Systematic    </w:t>
      </w:r>
      <w:r>
        <w:t xml:space="preserve">   Convenience 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 Croossword Puzzle-Zach</dc:title>
  <dcterms:created xsi:type="dcterms:W3CDTF">2021-10-11T01:28:32Z</dcterms:created>
  <dcterms:modified xsi:type="dcterms:W3CDTF">2021-10-11T01:28:32Z</dcterms:modified>
</cp:coreProperties>
</file>