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rejecting a null hypothesis when it is in fact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the variability, the average of the squared deviations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faux treatment given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probability distribution of a binomial random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probability of a Type 1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distribution with a single, clearly defined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probability of correctly rejecting the null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arithmetic average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distribution with two clear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frequencies of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largest numerical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events whose probability adds up to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relationship between or among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smallest numerical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often used to describe the normal distribution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describes the chance that a certain outcome of a random phenomenon will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composed of individuals selected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observations from a sample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 of a probability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failing to reject a null hypothesis when it is in fact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one-variable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in an experiment that are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events that cannot occur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data values in the distribution have similar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subgroups of a population that are similar or homogeneous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characteristics of the individuals under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probability of a type 2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distribution resembles a mirror image on each side of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calculated as the maximum minus the minimum value in a data set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association    </w:t>
      </w:r>
      <w:r>
        <w:t xml:space="preserve">   bell-shaped    </w:t>
      </w:r>
      <w:r>
        <w:t xml:space="preserve">   beta    </w:t>
      </w:r>
      <w:r>
        <w:t xml:space="preserve">   bimodal    </w:t>
      </w:r>
      <w:r>
        <w:t xml:space="preserve">   binomial distribution    </w:t>
      </w:r>
      <w:r>
        <w:t xml:space="preserve">   complimentary events    </w:t>
      </w:r>
      <w:r>
        <w:t xml:space="preserve">   data set    </w:t>
      </w:r>
      <w:r>
        <w:t xml:space="preserve">   disjoint events    </w:t>
      </w:r>
      <w:r>
        <w:t xml:space="preserve">   distribution    </w:t>
      </w:r>
      <w:r>
        <w:t xml:space="preserve">   expected value    </w:t>
      </w:r>
      <w:r>
        <w:t xml:space="preserve">   maximum    </w:t>
      </w:r>
      <w:r>
        <w:t xml:space="preserve">   mean    </w:t>
      </w:r>
      <w:r>
        <w:t xml:space="preserve">   minimum    </w:t>
      </w:r>
      <w:r>
        <w:t xml:space="preserve">   outlier    </w:t>
      </w:r>
      <w:r>
        <w:t xml:space="preserve">   placebo    </w:t>
      </w:r>
      <w:r>
        <w:t xml:space="preserve">   power    </w:t>
      </w:r>
      <w:r>
        <w:t xml:space="preserve">   probability    </w:t>
      </w:r>
      <w:r>
        <w:t xml:space="preserve">   random sample    </w:t>
      </w:r>
      <w:r>
        <w:t xml:space="preserve">   range    </w:t>
      </w:r>
      <w:r>
        <w:t xml:space="preserve">   subjects    </w:t>
      </w:r>
      <w:r>
        <w:t xml:space="preserve">   symmetric    </w:t>
      </w:r>
      <w:r>
        <w:t xml:space="preserve">   type 1 error    </w:t>
      </w:r>
      <w:r>
        <w:t xml:space="preserve">   type 2 error    </w:t>
      </w:r>
      <w:r>
        <w:t xml:space="preserve">   uniform    </w:t>
      </w:r>
      <w:r>
        <w:t xml:space="preserve">   unimodal    </w:t>
      </w:r>
      <w:r>
        <w:t xml:space="preserve">   variance    </w:t>
      </w:r>
      <w:r>
        <w:t xml:space="preserve">   variables    </w:t>
      </w:r>
      <w:r>
        <w:t xml:space="preserve">   univariate    </w:t>
      </w:r>
      <w:r>
        <w:t xml:space="preserve">   strata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 Crossword Puzzle</dc:title>
  <dcterms:created xsi:type="dcterms:W3CDTF">2021-10-11T01:28:18Z</dcterms:created>
  <dcterms:modified xsi:type="dcterms:W3CDTF">2021-10-11T01:28:18Z</dcterms:modified>
</cp:coreProperties>
</file>