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Statistics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__________consist of information coming from observations, counts, measurements, and responses.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_______is the method of observation tends to produce incorrect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__________sampling is where in a group every member has an equal chance of being chosen.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_________sampling is when an individual is chosen through a fixed-periodical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sampling samples individuals that are easier to reach.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__________is prejudice or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_______is similar to treatment but has no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data that can be measured with numbers.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________sampling is where a probability sample is chosen from each group in a studied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that can't be measured with numbers; usually with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numeral description of a sample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__________is when people chose not to participate.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numerical characteristic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________are tests with multiple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__________is a subset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___________a survey given to a specific population on all known and recorded observations and inferences.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________is used to replicate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branch in mathematics called_________ deals with analysis, interpretation, and presentation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__________is some part of the population that is unintentionally excluded.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__________sampling is where the entire group is surveyed rather than a single individual.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Statistics Vocab Crossword</dc:title>
  <dcterms:created xsi:type="dcterms:W3CDTF">2021-10-11T01:27:52Z</dcterms:created>
  <dcterms:modified xsi:type="dcterms:W3CDTF">2021-10-11T01:27:52Z</dcterms:modified>
</cp:coreProperties>
</file>