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Statistics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Cluster    </w:t>
      </w:r>
      <w:r>
        <w:t xml:space="preserve">   Single Blind    </w:t>
      </w:r>
      <w:r>
        <w:t xml:space="preserve">   Systematic    </w:t>
      </w:r>
      <w:r>
        <w:t xml:space="preserve">   Response Bias    </w:t>
      </w:r>
      <w:r>
        <w:t xml:space="preserve">   Undercoverage    </w:t>
      </w:r>
      <w:r>
        <w:t xml:space="preserve">   Stratified    </w:t>
      </w:r>
      <w:r>
        <w:t xml:space="preserve">   Nonresponse    </w:t>
      </w:r>
      <w:r>
        <w:t xml:space="preserve">   Convenience    </w:t>
      </w:r>
      <w:r>
        <w:t xml:space="preserve">   Voluntary Response    </w:t>
      </w:r>
      <w:r>
        <w:t xml:space="preserve">   Bias    </w:t>
      </w:r>
      <w:r>
        <w:t xml:space="preserve">   Census    </w:t>
      </w:r>
      <w:r>
        <w:t xml:space="preserve">   Sample    </w:t>
      </w:r>
      <w:r>
        <w:t xml:space="preserve">   Population    </w:t>
      </w:r>
      <w:r>
        <w:t xml:space="preserve">   Response Variable    </w:t>
      </w:r>
      <w:r>
        <w:t xml:space="preserve">   Homogenous    </w:t>
      </w:r>
      <w:r>
        <w:t xml:space="preserve">   Treatment    </w:t>
      </w:r>
      <w:r>
        <w:t xml:space="preserve">   Explanatory Variable    </w:t>
      </w:r>
      <w:r>
        <w:t xml:space="preserve">   Subject    </w:t>
      </w:r>
      <w:r>
        <w:t xml:space="preserve">   Experimental Unit    </w:t>
      </w:r>
      <w:r>
        <w:t xml:space="preserve">   Matched Pairs    </w:t>
      </w:r>
      <w:r>
        <w:t xml:space="preserve">   Observational    </w:t>
      </w:r>
      <w:r>
        <w:t xml:space="preserve">   Double Blind    </w:t>
      </w:r>
      <w:r>
        <w:t xml:space="preserve">   Replication    </w:t>
      </w:r>
      <w:r>
        <w:t xml:space="preserve">   Control Group    </w:t>
      </w:r>
      <w:r>
        <w:t xml:space="preserve">   Confounding    </w:t>
      </w:r>
      <w:r>
        <w:t xml:space="preserve">   Random Assignment    </w:t>
      </w:r>
      <w:r>
        <w:t xml:space="preserve">   Placebo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Statistics Vocabulary</dc:title>
  <dcterms:created xsi:type="dcterms:W3CDTF">2021-10-11T01:28:02Z</dcterms:created>
  <dcterms:modified xsi:type="dcterms:W3CDTF">2021-10-11T01:28:02Z</dcterms:modified>
</cp:coreProperties>
</file>