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Stats Chapter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describes some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 is large,(n&gt;30), the sampling distribution is approx.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Categorical Data represented by “p hat”, describes a percentage value associated with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describes some characteristic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Quantitative Data represented by the symbol “x bar”. The average of the data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of a statistic varies in repeated random sampling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Quantitative Data represented by “M”. The average of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the values of the variable for all the individuals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determine spread for both Sample Proportions and Sample Means. Also uses Stnd. Dev.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subjects being recorded in one session, represented by “n”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Statistic used to measure a parameter if the mean of the sample distribution is equal to the true value of the parameter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Parameter that describes a percentage value associated with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 sampling distribution is not equal to the true value of the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Distribution of values taken by the statistics in samples of the same size from the same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shape for sample proportions, both np&gt; or =10 and n(1-p)&gt; or 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 of the distribution, Mp for Sample Proportions and M for Sample Means</w:t>
            </w:r>
          </w:p>
        </w:tc>
      </w:tr>
    </w:tbl>
    <w:p>
      <w:pPr>
        <w:pStyle w:val="WordBankLarge"/>
      </w:pPr>
      <w:r>
        <w:t xml:space="preserve">   Statistic    </w:t>
      </w:r>
      <w:r>
        <w:t xml:space="preserve">   Parameter    </w:t>
      </w:r>
      <w:r>
        <w:t xml:space="preserve">   SamplingVariability     </w:t>
      </w:r>
      <w:r>
        <w:t xml:space="preserve">   SamplingDistribution    </w:t>
      </w:r>
      <w:r>
        <w:t xml:space="preserve">   UnbiasedEstimator    </w:t>
      </w:r>
      <w:r>
        <w:t xml:space="preserve">   PopulationDistribution    </w:t>
      </w:r>
      <w:r>
        <w:t xml:space="preserve">   CentralLimitTheorem    </w:t>
      </w:r>
      <w:r>
        <w:t xml:space="preserve">   SampleSize     </w:t>
      </w:r>
      <w:r>
        <w:t xml:space="preserve">   PopulationProportion    </w:t>
      </w:r>
      <w:r>
        <w:t xml:space="preserve">   LargeCounts    </w:t>
      </w:r>
      <w:r>
        <w:t xml:space="preserve">   Center     </w:t>
      </w:r>
      <w:r>
        <w:t xml:space="preserve">   MeanofPopulation    </w:t>
      </w:r>
      <w:r>
        <w:t xml:space="preserve">   SampleMean    </w:t>
      </w:r>
      <w:r>
        <w:t xml:space="preserve">   StatisticProportion    </w:t>
      </w:r>
      <w:r>
        <w:t xml:space="preserve">   BiasEstimator    </w:t>
      </w:r>
      <w:r>
        <w:t xml:space="preserve">   TenPercentCondition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Stats Chapter 7 </dc:title>
  <dcterms:created xsi:type="dcterms:W3CDTF">2021-10-11T01:28:20Z</dcterms:created>
  <dcterms:modified xsi:type="dcterms:W3CDTF">2021-10-11T01:28:20Z</dcterms:modified>
</cp:coreProperties>
</file>