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addresses    </w:t>
      </w:r>
      <w:r>
        <w:t xml:space="preserve">   abbreviations    </w:t>
      </w:r>
      <w:r>
        <w:t xml:space="preserve">   arialfont    </w:t>
      </w:r>
      <w:r>
        <w:t xml:space="preserve">   said    </w:t>
      </w:r>
      <w:r>
        <w:t xml:space="preserve">   activevoice    </w:t>
      </w:r>
      <w:r>
        <w:t xml:space="preserve">   titles    </w:t>
      </w:r>
      <w:r>
        <w:t xml:space="preserve">   ages    </w:t>
      </w:r>
      <w:r>
        <w:t xml:space="preserve">   dates    </w:t>
      </w:r>
      <w:r>
        <w:t xml:space="preserve">   numbers    </w:t>
      </w:r>
      <w:r>
        <w:t xml:space="preserve">   quotes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Style</dc:title>
  <dcterms:created xsi:type="dcterms:W3CDTF">2021-10-11T01:26:39Z</dcterms:created>
  <dcterms:modified xsi:type="dcterms:W3CDTF">2021-10-11T01:26:39Z</dcterms:modified>
</cp:coreProperties>
</file>