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A+P Tissue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Acts as a support for blood cells in lymph nodes, spleen, and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cartilage is the most abundant, found in nose, tip of long bones,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a-typical 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CT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Dense regular, dense irregular, and elastic are all what kind of 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Elastic, fibrocartilage, and hyaline are all types of what 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 to hyaline but more elastic fivers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muscle tissue only found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Areolar, adipose, and reticular are all what 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tissue has mainly neurons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A+P Tissue Worksheet</dc:title>
  <dcterms:created xsi:type="dcterms:W3CDTF">2021-12-08T03:34:28Z</dcterms:created>
  <dcterms:modified xsi:type="dcterms:W3CDTF">2021-12-08T03:34:28Z</dcterms:modified>
</cp:coreProperties>
</file>