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draft of a proposed law presented to parliament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such as a prolonged speech that obstructs progress in a legislative assembly while not technically contravening the required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senator or representative who helps the party leader stay informed about what party members are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committee of the United States Congress appointed by the House of Representatives and Senate to resolve disagreements on a particular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government funds for projects designed to please voters or legislators and win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majority party in a legislative body, especially the US Senate or House of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legislative committee appointed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minority party in a legislative body, especially the US Senate or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the members of a legislative body who are members of a particular political party, to select candidates or decide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 or services that Members of Congress provide to constituents who request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already holding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US Government</dc:title>
  <dcterms:created xsi:type="dcterms:W3CDTF">2021-10-11T01:27:01Z</dcterms:created>
  <dcterms:modified xsi:type="dcterms:W3CDTF">2021-10-11T01:27:01Z</dcterms:modified>
</cp:coreProperties>
</file>