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 US History Chapter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or based on kinship with the mother or the female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Movement from one part of something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or organization in which people or groups are ranked one above the other according to status or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or process of settling among the indigenous people of the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journey or voyage made by a group of people with a particular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excavation in the earth for extracting coal or other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Existing or occurring inside a particular country, not foreign or international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action of bringing someone or something under domination or contro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prolonged period of abnormally low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conqueror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faith, practice, and church order of the Roman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Marriage between people of different races or religions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Killing, especially of a whole group of people or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religious or solemn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man of mixed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acute contagious viral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Connected with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grant by the Spanish crown to a colonist giving the right to demand tribute and forced labor from the Indian inhabitants of the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subjugation and assumption of control of a place or people by use of military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"admiral of the ocean sea"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attacks the enemy in the enemy's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belief in the benefits of profitable trading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Living the life of a nomad; wandering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range of different things; variety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member of a people regarded as primitive and uncivilized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US History Chapter One</dc:title>
  <dcterms:created xsi:type="dcterms:W3CDTF">2021-10-11T01:27:24Z</dcterms:created>
  <dcterms:modified xsi:type="dcterms:W3CDTF">2021-10-11T01:27:24Z</dcterms:modified>
</cp:coreProperties>
</file>