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U.S. History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Stagflation    </w:t>
      </w:r>
      <w:r>
        <w:t xml:space="preserve">   Hawkins Full Employment Act    </w:t>
      </w:r>
      <w:r>
        <w:t xml:space="preserve">   Arab Oil Embargo    </w:t>
      </w:r>
      <w:r>
        <w:t xml:space="preserve">   Nixon Shock    </w:t>
      </w:r>
      <w:r>
        <w:t xml:space="preserve">   Iran Hostage Crisis    </w:t>
      </w:r>
      <w:r>
        <w:t xml:space="preserve">   Anti Ballistic Missle    </w:t>
      </w:r>
      <w:r>
        <w:t xml:space="preserve">   Twenty Sixth Amendment    </w:t>
      </w:r>
      <w:r>
        <w:t xml:space="preserve">   Vietnam War    </w:t>
      </w:r>
      <w:r>
        <w:t xml:space="preserve">   Watergate    </w:t>
      </w:r>
      <w:r>
        <w:t xml:space="preserve">   Billie Jean King    </w:t>
      </w:r>
      <w:r>
        <w:t xml:space="preserve">   Maggie Kuhn    </w:t>
      </w:r>
      <w:r>
        <w:t xml:space="preserve">   Gerald Ford    </w:t>
      </w:r>
      <w:r>
        <w:t xml:space="preserve">   Phyllis Schlafly    </w:t>
      </w:r>
      <w:r>
        <w:t xml:space="preserve">   Shirley Chisholm    </w:t>
      </w:r>
      <w:r>
        <w:t xml:space="preserve">   Jospeh Colombo    </w:t>
      </w:r>
      <w:r>
        <w:t xml:space="preserve">   Cesar Chavez    </w:t>
      </w:r>
      <w:r>
        <w:t xml:space="preserve">   Andrew Young    </w:t>
      </w:r>
      <w:r>
        <w:t xml:space="preserve">   Richard Nixon    </w:t>
      </w:r>
      <w:r>
        <w:t xml:space="preserve">   Jimmy Carter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U.S. History Final</dc:title>
  <dcterms:created xsi:type="dcterms:W3CDTF">2021-10-11T01:27:48Z</dcterms:created>
  <dcterms:modified xsi:type="dcterms:W3CDTF">2021-10-11T01:27:48Z</dcterms:modified>
</cp:coreProperties>
</file>