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figurative way of speaking using comparisons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someone writes something so that it is not offensive (adv)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language that contains or uses figures of speech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describe how one is speaking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kind of metaphor that compares two dissimilar things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words that contains both a subject and a verb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describe the action of comparing two dissimilar things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choice of words or phrases in either speech or writing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describe how someone spoke (adv)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way an author writes to teach the reader a moral or lesson (adv)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idea or feeling that pushes on top of the literal meaning (noun)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describe the idea that is hidden in the literal meaning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replacement of an offensive words with a less harsh one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describe group of words that contain both a subject and a verb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of speaking not literally (adv)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describe a way of speaking using the words literal meaning (adv)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comparison between two things that continues on through sentences in a paragraph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literature meant to teach the reader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phrase commonly used in day to day conversations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words literal meaning (noun)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Vocab</dc:title>
  <dcterms:created xsi:type="dcterms:W3CDTF">2021-10-11T01:28:06Z</dcterms:created>
  <dcterms:modified xsi:type="dcterms:W3CDTF">2021-10-11T01:28:06Z</dcterms:modified>
</cp:coreProperties>
</file>