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A&amp;P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is below another part, or toward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that is closer to the trunk of the body or closer to another specified point of reference than another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toward the side with respect to the imaginary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horizontal cut that divides the body into superior and inferior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the lungs and a region between the lungs, called the mediastinum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includes an upper abdominal portion and a lower pelvic portion, extending from the diaphragm to the floor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lengthwise cut that divides the body into left and right portions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navel/ belly button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opposite of anterior, towards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towards the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houses the brain: the vertebral canal (spinal cavity), which contains the spinal cord and is surrounded by sections of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is above another part, or closer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imaginary midline dividing the body into equal right and left halves . A part is _____ if it is closer to this line than another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particular body part is farther from the trunk or farther from another specified point of reference than another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A&amp;P Vocab</dc:title>
  <dcterms:created xsi:type="dcterms:W3CDTF">2021-10-11T00:28:54Z</dcterms:created>
  <dcterms:modified xsi:type="dcterms:W3CDTF">2021-10-11T00:28:54Z</dcterms:modified>
</cp:coreProperties>
</file>