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thin or slender; to weaken or lessen in force,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drawn from different sources; one whose beliefs are drawn from various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longer in existence or functioning,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trouble with demands; to beg for insistently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thoroughly dried out; divested of spirit or vitality; arid or uninteresting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frustrate, thwart, or defeat; to confuse, perplex, or embarrass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proclaim or issue officially; to make known far and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burdensome; involving hardship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equivalent, having the same meaning, value,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common, prevalent, widespread, happening often; full, abounding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blissful; rendering or making blessed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to lying or deception; untrue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faultless, beyond criticism or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feverish; pertaining to or marked by fever; frenetic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false rumor, fabricated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uprightness, righteousness; correctness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blunt, not coming to a point; slow or dull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weak point, failing, minor flaw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suspicion, distrust, or disapproval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Vocabulary #1</dc:title>
  <dcterms:created xsi:type="dcterms:W3CDTF">2021-10-11T01:26:42Z</dcterms:created>
  <dcterms:modified xsi:type="dcterms:W3CDTF">2021-10-11T01:26:42Z</dcterms:modified>
</cp:coreProperties>
</file>