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cautionary advice or warning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unselfish concern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shrewedness and discernment, especially to one's own concerns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whose opinion is considered authoritative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confidence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in function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utter destruction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utterly miserable, hopeless, humiliating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organization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mitigate, narcotic, palliative, forgiving, soothing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in the existence of individual spirits and phenomena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uncertainty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active support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assault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intensity of devotion, enthusiasm, or strong desire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associated with love; enamored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Vocabulary #1</dc:title>
  <dcterms:created xsi:type="dcterms:W3CDTF">2021-10-11T01:27:03Z</dcterms:created>
  <dcterms:modified xsi:type="dcterms:W3CDTF">2021-10-11T01:27:03Z</dcterms:modified>
</cp:coreProperties>
</file>