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IN FAVOR OF ONE SIDE OR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UNDERSTOOD OR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CLEARNESS IN THOUGHT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ART OF USING LANGUAGE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TYRANNICAL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SPEAK VIVIDLY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facts without influence from personal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PREJUDICED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of sticking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declaration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DOMINEERING, OVERBEARING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CONTEMPT,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down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SUGGESTING OR HINTING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WRITTEN CATALYST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Vocabulary List</dc:title>
  <dcterms:created xsi:type="dcterms:W3CDTF">2021-10-11T01:27:44Z</dcterms:created>
  <dcterms:modified xsi:type="dcterms:W3CDTF">2021-10-11T01:27:44Z</dcterms:modified>
</cp:coreProperties>
</file>