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World-Search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WESTERNIZATION    </w:t>
      </w:r>
      <w:r>
        <w:t xml:space="preserve">   WARRINGSTATESPERIOD    </w:t>
      </w:r>
      <w:r>
        <w:t xml:space="preserve">   SHINTOISM    </w:t>
      </w:r>
      <w:r>
        <w:t xml:space="preserve">   SERFDOM    </w:t>
      </w:r>
      <w:r>
        <w:t xml:space="preserve">   POLYTHEISM    </w:t>
      </w:r>
      <w:r>
        <w:t xml:space="preserve">   NEOLITHICREVOLUTION    </w:t>
      </w:r>
      <w:r>
        <w:t xml:space="preserve">   MONOTHEISM    </w:t>
      </w:r>
      <w:r>
        <w:t xml:space="preserve">   ISLAM    </w:t>
      </w:r>
      <w:r>
        <w:t xml:space="preserve">   HINDUISM    </w:t>
      </w:r>
      <w:r>
        <w:t xml:space="preserve">   HAJJ    </w:t>
      </w:r>
      <w:r>
        <w:t xml:space="preserve">   GUNPOWDEREMPIRES    </w:t>
      </w:r>
      <w:r>
        <w:t xml:space="preserve">   FEUDALISM    </w:t>
      </w:r>
      <w:r>
        <w:t xml:space="preserve">   EASTERNORTHODOX    </w:t>
      </w:r>
      <w:r>
        <w:t xml:space="preserve">   DAOISM    </w:t>
      </w:r>
      <w:r>
        <w:t xml:space="preserve">   CONFUCIANISM    </w:t>
      </w:r>
      <w:r>
        <w:t xml:space="preserve">   CITYSTATES    </w:t>
      </w:r>
      <w:r>
        <w:t xml:space="preserve">   CIVILSERVICE    </w:t>
      </w:r>
      <w:r>
        <w:t xml:space="preserve">   CASTESYSTEM    </w:t>
      </w:r>
      <w:r>
        <w:t xml:space="preserve">   CALIPHATE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World-Search</dc:title>
  <dcterms:created xsi:type="dcterms:W3CDTF">2021-10-11T01:28:10Z</dcterms:created>
  <dcterms:modified xsi:type="dcterms:W3CDTF">2021-10-11T01:28:10Z</dcterms:modified>
</cp:coreProperties>
</file>