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 World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was a new nation state in the late 40's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gandhi's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made the european empire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 that switched sides after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did the did the cold war end US and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germany's attack on who triggered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country least affected by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fascists were appealed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common characteristic of leaders of independence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americas economy after WWII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facilities in at least one 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alike in soviet and chinese policies towards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replaced failing govts. in latin america and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getting rid of colonization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to the U.S. after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most women work during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 african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practice of giving a group priority over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of communist party in china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World History</dc:title>
  <dcterms:created xsi:type="dcterms:W3CDTF">2021-10-11T01:27:17Z</dcterms:created>
  <dcterms:modified xsi:type="dcterms:W3CDTF">2021-10-11T01:27:17Z</dcterms:modified>
</cp:coreProperties>
</file>