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World History Crossword Chp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permanent English colony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 he landed in the West Indies when he actually landed in 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people made up most of the population in the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Colonies operated by joint-stock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that would later provide a rationale for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of the social pyramid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Churches financed through the government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priest that was an advocate for the better treatment of Native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Granted religious freedom to all Christians and was later repealed due to Protestant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Europeans treated the Native Americans as equals rather than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what doctrine was a government supposed to regulate trade and production to become self-sufficient?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World History Crossword Chp 1-3</dc:title>
  <dcterms:created xsi:type="dcterms:W3CDTF">2021-10-11T01:27:55Z</dcterms:created>
  <dcterms:modified xsi:type="dcterms:W3CDTF">2021-10-11T01:27:55Z</dcterms:modified>
</cp:coreProperties>
</file>