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World History Matching Chp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boundary that divided the Americas between Spain and Portugal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Slavery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permanent English colony chartered by the Virginia Company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Line of demarcation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representative assembly in America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Triangular Trade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 against the Virginia government that resulted in raids against American Indian villages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Mercantilism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trade policy that looked upon trade, colonies, and wealth as the basis for a country's military and political strength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Zenger Case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Provided a dependable workforce and cheap labor for plantations in the colonies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Great Awakening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trade system that traded sugar, rum, and slaves across the Atlantic.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Enlightenment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movement characterized by an expression of religion by masses of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House of Burgesses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case that encourage newspapers to take greater risks in criticizing government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Bacon's Rebellion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movement that emphasized natural laws and later inspired the American Revolution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Jamestown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World History Matching Chp 1-3</dc:title>
  <dcterms:created xsi:type="dcterms:W3CDTF">2021-10-11T01:27:57Z</dcterms:created>
  <dcterms:modified xsi:type="dcterms:W3CDTF">2021-10-11T01:27:57Z</dcterms:modified>
</cp:coreProperties>
</file>