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World - Unit 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in South Asia after interactions between Hinduism and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monumental architecture located near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referred to as the Qing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empire that ruled much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 only descendants of Muhammad should be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empire that dominated trade and travel in West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Caliphs do not have to be descendants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tax collection in the Mughal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divided Catholic Europe and challenged the churches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under Shia Islam after gaining independence from the Ottomans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Constantinople and expanded under a line of Sultans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recruitment of young Christian boys by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monotheistic faith surrounding the God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used by land - based empires in order to expand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 - Unit 3 Crossword </dc:title>
  <dcterms:created xsi:type="dcterms:W3CDTF">2021-10-11T01:28:22Z</dcterms:created>
  <dcterms:modified xsi:type="dcterms:W3CDTF">2021-10-11T01:28:22Z</dcterms:modified>
</cp:coreProperties>
</file>