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epithelial tissue that is 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epithelial tissue that can change from cuboidal to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layer of flat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cells and tissues to diagnose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epithelial tissue that is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spaces that contain osteocytes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detects changes and sends nerve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canals that carry nutrients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single layer of cube shaped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rings of minerals and collagen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generates force for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layer of tall and 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epithelial tissue that is cube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and supports organs, stores energy as fat, provides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layer that looks like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body surfaces, lines body cavities, organs, ducts, and forms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similar cells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conduct impulses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crossword</dc:title>
  <dcterms:created xsi:type="dcterms:W3CDTF">2021-10-11T00:27:54Z</dcterms:created>
  <dcterms:modified xsi:type="dcterms:W3CDTF">2021-10-11T00:27:54Z</dcterms:modified>
</cp:coreProperties>
</file>