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history continue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American constitution that established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Roosevelt and Churchhill signed to not acquire new territory after WWII due to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opposed to the alies during WWII:  Germany, Italy and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naval air force surprise attack on US Naval base in this place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32nd US president who created the new deal and served 4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case where topeka board of education denied linda brown admittance into a white school, declared state laws establishing separate schools for black and white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began when soviet backed north koreans invading south korea and wanted to unite the country into one communist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Purchase of land from France by Jefferson; questioned Jefferson's strict or loose view of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US army in WWI when going to war against Germany and other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Defined process by which new states could be admitted to Union from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that popped up near mining areas when mining became a big source of the US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outlawed public segregation and discrimination and forbade racial discrimination in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system in which the government could not be involved in the economy and have democratic resemblance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describe the image of the liberated, urbanized 1920's with the flapper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between Soviet Union and US after WWII based on nuclear weapon warefare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history continue</dc:title>
  <dcterms:created xsi:type="dcterms:W3CDTF">2021-10-11T01:28:25Z</dcterms:created>
  <dcterms:modified xsi:type="dcterms:W3CDTF">2021-10-11T01:28:25Z</dcterms:modified>
</cp:coreProperties>
</file>