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human Chap 6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the existence of God cant be proven empirically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religion in which a central authority exercises a high degree of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religion that combines several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middle Ages, a neighborhood in a city set up by law to be inhabited only by Jews; now used to denote a section of a city in which members of any minority group live because of social, legal, or economic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who helps to diffuse a universalizing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Belief that objects, such as plants and stones, or natural events, like thunderstorms and earthquakes, have a discrete spirit and conscious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religion that attempts to appeal to all people, not just those living in a particular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religious beliefs concerning the origin of the universe.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 or distinct hereditary order into which a Hindu is assigned according to religious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astronomical event that happens twice a year resulting in shortest and longest days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that does not have a central authority but shares ideas and cooperates informally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Literal interpretation and strict adherence to basic principles of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division of a branch that unites a number of local congregations in a single legal and administrative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religion with a relatively concentrated spatial distribution whose principles are likely to be based on the physical characteristics of the particular location in which its adherents are concentrated.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local assembly of people brought together for common religious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that there is no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and fundemental division within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journey to a place considered sacred for religios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in many gods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Chap 6 Vocab </dc:title>
  <dcterms:created xsi:type="dcterms:W3CDTF">2021-10-11T01:28:08Z</dcterms:created>
  <dcterms:modified xsi:type="dcterms:W3CDTF">2021-10-11T01:28:08Z</dcterms:modified>
</cp:coreProperties>
</file>