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human geography</w:t>
      </w:r>
    </w:p>
    <w:p>
      <w:pPr>
        <w:pStyle w:val="Questions"/>
      </w:pPr>
      <w:r>
        <w:t xml:space="preserve">1. ROSSG METDSOIC RPUTOCD GDA()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ETUGS KERSORW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IATHB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ATRHEH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RCRIHAHIELCA OUFDFISIN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CECHLIARAIHR NGRIEIOL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ERRTOTCIUUH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LHLU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UHMNA OTPNEDEVMLE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EYCDICHETOLR WOERP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IEROMDGSA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RIMIGATNMOI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RSMILEMAIPI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AINMNTAEI OEPRW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ILRUTDISAN TLUNVOREIO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NIRILSUTDA ROOLNEVTIU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NAFINT YTTMRLAOI RATE (IMR)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VEESNIITN UEISSNETSBC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LNENATIR ITMIGRAON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TREANAIOINLTN DETA LENI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NRAALTIONIETN RMIIGOTAN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IRTNE IGNEAROL GNITIMAOR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</dc:title>
  <dcterms:created xsi:type="dcterms:W3CDTF">2021-10-11T01:27:04Z</dcterms:created>
  <dcterms:modified xsi:type="dcterms:W3CDTF">2021-10-11T01:27:04Z</dcterms:modified>
</cp:coreProperties>
</file>