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stats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sample type that only you choose some people from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taking of a sample or samples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investigating the opinions or experience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or science of collecting and analyzing numerical data in large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or involving two modes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Facts and Statistics collected together for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non-probability sampling method that people or selected because of there convenience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sampling in which the people in the population are drawn by random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difference between the highest and lowest number on a particular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collection of data from every element in the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middle number in your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sampling that you select all the people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numerical or other measurable factor forming one of a set that defines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Imitation of a situation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probability with a fixed periodic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scientific procedure undertaken to make a discovery, test a hypothesis, or demonstrate a known fact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Section, group, or type of people or animals living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fact or a piece of data from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part or quantity intended to show what the whole is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average of all the numbers in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in your data that is most often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stats definitions</dc:title>
  <dcterms:created xsi:type="dcterms:W3CDTF">2021-10-11T01:27:57Z</dcterms:created>
  <dcterms:modified xsi:type="dcterms:W3CDTF">2021-10-11T01:27:57Z</dcterms:modified>
</cp:coreProperties>
</file>