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stats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distribution of either variable alone in a contingency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three values which divide an ordered set of data into four equal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describes both the direction and steepness of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range of the middle 50% of the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numerical measure of the direction and strength of a linear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one variable increases so does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characteristics of the individuals within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differences between data values and the corresponding values predicted by the regression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on the general line drawn for the scatter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of finding a value between two points on a line or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distributions with more than two modes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symbol used to represent the sample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table where data is divided into either a leaf or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objects that is a member of the population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average of the squared deviations from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graph cluster of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distributions with two modes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relationship between or among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of describing a scatter plot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relationship where points form a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bar chart representing a frequency distribution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stats vocab</dc:title>
  <dcterms:created xsi:type="dcterms:W3CDTF">2021-10-11T01:27:31Z</dcterms:created>
  <dcterms:modified xsi:type="dcterms:W3CDTF">2021-10-11T01:27:31Z</dcterms:modified>
</cp:coreProperties>
</file>