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variable that kid take or one of a limited number of possible values, assignee eat a particular group or nominal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quick estimate of the data in normal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measuring the extent of interdependence of variable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 evolving two modes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output of regression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compare two sets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Width is equal to class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And extension of a graph, curve, or range of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Relationship between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display Cumulative information graphically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Probability distribution  for a sub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something and shared out among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that shows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simplify representation of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Minimum, median, maximum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stats vocabulary </dc:title>
  <dcterms:created xsi:type="dcterms:W3CDTF">2021-10-11T01:27:35Z</dcterms:created>
  <dcterms:modified xsi:type="dcterms:W3CDTF">2021-10-11T01:27:35Z</dcterms:modified>
</cp:coreProperties>
</file>