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AQA A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wesak    </w:t>
      </w:r>
      <w:r>
        <w:t xml:space="preserve">   zazen    </w:t>
      </w:r>
      <w:r>
        <w:t xml:space="preserve">   sunyata    </w:t>
      </w:r>
      <w:r>
        <w:t xml:space="preserve">   shrine    </w:t>
      </w:r>
      <w:r>
        <w:t xml:space="preserve">   stupa    </w:t>
      </w:r>
      <w:r>
        <w:t xml:space="preserve">   skilful    </w:t>
      </w:r>
      <w:r>
        <w:t xml:space="preserve">   samatha    </w:t>
      </w:r>
      <w:r>
        <w:t xml:space="preserve">   precept    </w:t>
      </w:r>
      <w:r>
        <w:t xml:space="preserve">   retreat    </w:t>
      </w:r>
      <w:r>
        <w:t xml:space="preserve">   parinirvana    </w:t>
      </w:r>
      <w:r>
        <w:t xml:space="preserve">   nirvana    </w:t>
      </w:r>
      <w:r>
        <w:t xml:space="preserve">   vihara    </w:t>
      </w:r>
      <w:r>
        <w:t xml:space="preserve">   metta    </w:t>
      </w:r>
      <w:r>
        <w:t xml:space="preserve">   mara    </w:t>
      </w:r>
      <w:r>
        <w:t xml:space="preserve">   mantra    </w:t>
      </w:r>
      <w:r>
        <w:t xml:space="preserve">   karuna    </w:t>
      </w:r>
      <w:r>
        <w:t xml:space="preserve">   karma    </w:t>
      </w:r>
      <w:r>
        <w:t xml:space="preserve">   jataka    </w:t>
      </w:r>
      <w:r>
        <w:t xml:space="preserve">   gompa    </w:t>
      </w:r>
      <w:r>
        <w:t xml:space="preserve">   enlightenment    </w:t>
      </w:r>
      <w:r>
        <w:t xml:space="preserve">   dukka    </w:t>
      </w:r>
      <w:r>
        <w:t xml:space="preserve">   dharma    </w:t>
      </w:r>
      <w:r>
        <w:t xml:space="preserve">   chanting    </w:t>
      </w:r>
      <w:r>
        <w:t xml:space="preserve">   rupa    </w:t>
      </w:r>
      <w:r>
        <w:t xml:space="preserve">   bodhisattva    </w:t>
      </w:r>
      <w:r>
        <w:t xml:space="preserve">   ascetic    </w:t>
      </w:r>
      <w:r>
        <w:t xml:space="preserve">   anicca    </w:t>
      </w:r>
      <w:r>
        <w:t xml:space="preserve">   anatta    </w:t>
      </w:r>
      <w:r>
        <w:t xml:space="preserve">   arhat    </w:t>
      </w:r>
      <w:r>
        <w:t xml:space="preserve">   Buddha    </w:t>
      </w:r>
      <w:r>
        <w:t xml:space="preserve">   Amitabha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 A Buddhism</dc:title>
  <dcterms:created xsi:type="dcterms:W3CDTF">2021-10-11T01:29:51Z</dcterms:created>
  <dcterms:modified xsi:type="dcterms:W3CDTF">2021-10-11T01:29:51Z</dcterms:modified>
</cp:coreProperties>
</file>