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AQA GCSE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from fossil deposits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hypothetical point in time when oil reaches its maximum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deficiency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stock or supply of something which has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stored in dams released to produce electricty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with more of a resource than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grown with the use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sources used to produce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management scheme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when not enough calories are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Farming on a commerical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mile over which food travels from producer to consumer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 GCSE Resources</dc:title>
  <dcterms:created xsi:type="dcterms:W3CDTF">2021-10-11T01:29:57Z</dcterms:created>
  <dcterms:modified xsi:type="dcterms:W3CDTF">2021-10-11T01:29:57Z</dcterms:modified>
</cp:coreProperties>
</file>