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AQA a-level biology topic 1 biological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formed by the condensation of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that the whole protein folds to make a three dimensional 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type of lipid formed by the condensation of one molecule of glycerol, two  molecules of fatty acid and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 formed by the condensation of many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biochemical test used to test for the presence of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protein molecule that acts as a biological catalyst and increases the rate of  biochemical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Molecules formed by the condensation of two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Breaking a chemical bond between two molecules involving the use of a water 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energy needed for a substance to change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polysaccharide made of beta glucose monomers that is used as a structural  polysaccharide which provides strength to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smaller units from which larger molecules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biochemical test used to test for reducing sugars that produces a different  colour based on the amount of reducing sugar present.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individual sequence of amino acids in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information storing molecule made up of  deoxyribonucleotide monomers joined by phosphodiester bonds to form a 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local interactions of the amino acids in the polypeptide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reaction that joins two molecules together with the  formation of a chemical bond involving the elimination of a molecule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relatively short molecule made up of ribonucleotide monomers  joined by phosphodiester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highly branched polysaccharide made of alpha glucose monomers that is used  as the main storage of energy in humans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bond between two monosaccharides formed in a condensation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biochemical test that produces a cloudy emulsion when performed  on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only applicable to proteins with multiple polypeptide  chains that describes the interactions of the different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amount of energy needed to raise the temperature of a substance by a  specific amount.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molecule that acts as the energy currency of cells formed from a molecule of ribose, a molecule of adenine and three phosphate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enzyme that breaks the hydrogen bonds between the two DNA strands in  the DNA molecule that is going to be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individual sugar monomers from which larger carbohydrates are 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enzyme that catalyses the condensation reactions between the new  nucleotides in the synthesis of the new DNA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Molecules made from a large number of monomers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biochemical test that produces a purple solution in the presence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monomers containing an amino group (NH2 ), a carboxyl group (COOH) and  a variable R group that make 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model of enzyme action that describes how enzymes undergo subtle  conformational changes to better fit the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Molecules formed by the condensation of many monosaccharides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AQA a-level biology topic 1 biological molecules</dc:title>
  <dcterms:created xsi:type="dcterms:W3CDTF">2021-10-11T01:30:58Z</dcterms:created>
  <dcterms:modified xsi:type="dcterms:W3CDTF">2021-10-11T01:30:58Z</dcterms:modified>
</cp:coreProperties>
</file>