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AQMAI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Acknowledgement    </w:t>
      </w:r>
      <w:r>
        <w:t xml:space="preserve">   Cleanliness    </w:t>
      </w:r>
      <w:r>
        <w:t xml:space="preserve">   Confidence    </w:t>
      </w:r>
      <w:r>
        <w:t xml:space="preserve">   Courage    </w:t>
      </w:r>
      <w:r>
        <w:t xml:space="preserve">   Dignity    </w:t>
      </w:r>
      <w:r>
        <w:t xml:space="preserve">   Empathy    </w:t>
      </w:r>
      <w:r>
        <w:t xml:space="preserve">   Enthusiasm    </w:t>
      </w:r>
      <w:r>
        <w:t xml:space="preserve">   Excellence    </w:t>
      </w:r>
      <w:r>
        <w:t xml:space="preserve">   Gentleness    </w:t>
      </w:r>
      <w:r>
        <w:t xml:space="preserve">   Graciousness    </w:t>
      </w:r>
      <w:r>
        <w:t xml:space="preserve">   Gratitude    </w:t>
      </w:r>
      <w:r>
        <w:t xml:space="preserve">   Honesty    </w:t>
      </w:r>
      <w:r>
        <w:t xml:space="preserve">   Honor    </w:t>
      </w:r>
      <w:r>
        <w:t xml:space="preserve">   Humility    </w:t>
      </w:r>
      <w:r>
        <w:t xml:space="preserve">   Integrity    </w:t>
      </w:r>
      <w:r>
        <w:t xml:space="preserve">   Justice    </w:t>
      </w:r>
      <w:r>
        <w:t xml:space="preserve">   Kindness    </w:t>
      </w:r>
      <w:r>
        <w:t xml:space="preserve">   Listening    </w:t>
      </w:r>
      <w:r>
        <w:t xml:space="preserve">   Optimism    </w:t>
      </w:r>
      <w:r>
        <w:t xml:space="preserve">   Patience    </w:t>
      </w:r>
      <w:r>
        <w:t xml:space="preserve">   Perseverance    </w:t>
      </w:r>
      <w:r>
        <w:t xml:space="preserve">   Service    </w:t>
      </w:r>
      <w:r>
        <w:t xml:space="preserve">   Tact    </w:t>
      </w:r>
      <w:r>
        <w:t xml:space="preserve">   Thankfulness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AQMAI ACTS</dc:title>
  <dcterms:created xsi:type="dcterms:W3CDTF">2021-10-11T01:30:56Z</dcterms:created>
  <dcterms:modified xsi:type="dcterms:W3CDTF">2021-10-11T01:30:56Z</dcterms:modified>
</cp:coreProperties>
</file>