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AQUATIC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 points on 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 electric!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ocean mammal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Plants of the sea floor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Flattened fish with no bones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Never sleeps and never stops swimming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leaves home (hint: shell)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Crustacean, but sometimes called jumbo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squishy, but don't touch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Giddy up, yee-haw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Commonly known as sea cow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Pinch! Watch out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ANIMALS</dc:title>
  <dcterms:created xsi:type="dcterms:W3CDTF">2021-10-11T01:31:03Z</dcterms:created>
  <dcterms:modified xsi:type="dcterms:W3CDTF">2021-10-11T01:31:03Z</dcterms:modified>
</cp:coreProperties>
</file>