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AQWF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Fastidious    </w:t>
      </w:r>
      <w:r>
        <w:t xml:space="preserve">   Zealously    </w:t>
      </w:r>
      <w:r>
        <w:t xml:space="preserve">   Exasperate    </w:t>
      </w:r>
      <w:r>
        <w:t xml:space="preserve">   Opalescent    </w:t>
      </w:r>
      <w:r>
        <w:t xml:space="preserve">   Insubordination    </w:t>
      </w:r>
      <w:r>
        <w:t xml:space="preserve">   Quixotic    </w:t>
      </w:r>
      <w:r>
        <w:t xml:space="preserve">   Docile    </w:t>
      </w:r>
      <w:r>
        <w:t xml:space="preserve">   Sullen    </w:t>
      </w:r>
      <w:r>
        <w:t xml:space="preserve">   Solace    </w:t>
      </w:r>
      <w:r>
        <w:t xml:space="preserve">   Insatiable    </w:t>
      </w:r>
      <w:r>
        <w:t xml:space="preserve">   Concord    </w:t>
      </w:r>
      <w:r>
        <w:t xml:space="preserve">   Indifferent    </w:t>
      </w:r>
      <w:r>
        <w:t xml:space="preserve">   Obliterate    </w:t>
      </w:r>
      <w:r>
        <w:t xml:space="preserve">   Ostracized    </w:t>
      </w:r>
      <w:r>
        <w:t xml:space="preserve">   Voracity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AQWF Vocab</dc:title>
  <dcterms:created xsi:type="dcterms:W3CDTF">2021-10-11T01:29:39Z</dcterms:created>
  <dcterms:modified xsi:type="dcterms:W3CDTF">2021-10-11T01:29:39Z</dcterms:modified>
</cp:coreProperties>
</file>