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 in Yemen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Limburg    </w:t>
      </w:r>
      <w:r>
        <w:t xml:space="preserve">   Islamic split    </w:t>
      </w:r>
      <w:r>
        <w:t xml:space="preserve">   Iran    </w:t>
      </w:r>
      <w:r>
        <w:t xml:space="preserve">   Saudi Arabia    </w:t>
      </w:r>
      <w:r>
        <w:t xml:space="preserve">   Proxy War    </w:t>
      </w:r>
      <w:r>
        <w:t xml:space="preserve">   Uss Cole    </w:t>
      </w:r>
      <w:r>
        <w:t xml:space="preserve">   Aden    </w:t>
      </w:r>
      <w:r>
        <w:t xml:space="preserve">   Houthi Rebels    </w:t>
      </w:r>
      <w:r>
        <w:t xml:space="preserve">   Hadi Government    </w:t>
      </w:r>
      <w:r>
        <w:t xml:space="preserve">   Civil War    </w:t>
      </w:r>
      <w:r>
        <w:t xml:space="preserve">   Shia    </w:t>
      </w:r>
      <w:r>
        <w:t xml:space="preserve">   Sunni    </w:t>
      </w:r>
      <w:r>
        <w:t xml:space="preserve">   Soviet Union    </w:t>
      </w:r>
      <w:r>
        <w:t xml:space="preserve">   Terrorism    </w:t>
      </w:r>
      <w:r>
        <w:t xml:space="preserve">   Terrorist    </w:t>
      </w:r>
      <w:r>
        <w:t xml:space="preserve">   Army    </w:t>
      </w:r>
      <w:r>
        <w:t xml:space="preserve">   Weapons    </w:t>
      </w:r>
      <w:r>
        <w:t xml:space="preserve">   War    </w:t>
      </w:r>
      <w:r>
        <w:t xml:space="preserve">   Yemen    </w:t>
      </w:r>
      <w:r>
        <w:t xml:space="preserve">   Osama    </w:t>
      </w:r>
      <w:r>
        <w:t xml:space="preserve">   AQAP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 in Yemen </dc:title>
  <dcterms:created xsi:type="dcterms:W3CDTF">2021-10-11T01:29:01Z</dcterms:created>
  <dcterms:modified xsi:type="dcterms:W3CDTF">2021-10-11T01:29:01Z</dcterms:modified>
</cp:coreProperties>
</file>