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ARABIC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ظ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</w:tr>
    </w:tbl>
    <w:p>
      <w:pPr>
        <w:pStyle w:val="WordBankMedium"/>
      </w:pPr>
      <w:r>
        <w:t xml:space="preserve">   ظهرا    </w:t>
      </w:r>
      <w:r>
        <w:t xml:space="preserve">   ساعة    </w:t>
      </w:r>
      <w:r>
        <w:t xml:space="preserve">   سياحة    </w:t>
      </w:r>
      <w:r>
        <w:t xml:space="preserve">   كلية    </w:t>
      </w:r>
      <w:r>
        <w:t xml:space="preserve">   سياسية    </w:t>
      </w:r>
      <w:r>
        <w:t xml:space="preserve">   مشكل    </w:t>
      </w:r>
      <w:r>
        <w:t xml:space="preserve">   أساتذة    </w:t>
      </w:r>
      <w:r>
        <w:t xml:space="preserve">   دفاتر    </w:t>
      </w:r>
      <w:r>
        <w:t xml:space="preserve">   بعض    </w:t>
      </w:r>
      <w:r>
        <w:t xml:space="preserve">   أتمنى    </w:t>
      </w:r>
      <w:r>
        <w:t xml:space="preserve">   حصول    </w:t>
      </w:r>
      <w:r>
        <w:t xml:space="preserve">   مشاهدة    </w:t>
      </w:r>
      <w:r>
        <w:t xml:space="preserve">   استقبل    </w:t>
      </w:r>
      <w:r>
        <w:t xml:space="preserve">   جامعات    </w:t>
      </w:r>
      <w:r>
        <w:t xml:space="preserve">   جامعة    </w:t>
      </w:r>
      <w:r>
        <w:t xml:space="preserve">   بيوت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ARABIC </dc:title>
  <dcterms:created xsi:type="dcterms:W3CDTF">2021-10-11T01:30:46Z</dcterms:created>
  <dcterms:modified xsi:type="dcterms:W3CDTF">2021-10-11T01:30:46Z</dcterms:modified>
</cp:coreProperties>
</file>