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ARAWAKS HOUSING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___________________ in shape and could have several rooms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Cacique ________________ was larger than the other huts.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caneye houses still exist in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Taino people sleep in a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Arawaks houses were cool, rainproof and ________________ and need never to be replaced if they were well built.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seat were made of polished  wood or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caneye was round and made wattle with a 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the houses was the responsibilities of the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was no _____________________ in the Arawaks houses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 all Arawaks settlement several families shared one house, which was called a 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ARAWAKS HOUSING </dc:title>
  <dcterms:created xsi:type="dcterms:W3CDTF">2021-10-11T01:32:07Z</dcterms:created>
  <dcterms:modified xsi:type="dcterms:W3CDTF">2021-10-11T01:32:07Z</dcterms:modified>
</cp:coreProperties>
</file>