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ARBEIT MACHT FRET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concentration camp which served as a labor and execution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low BMI; unhealthily weak and/or 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Swaying perspective, usually by diluting or contorting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refusing to cooperate; showing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Segregated place in town where Jews lived, usually poor or not taken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supporter of Hitler and member of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Irritable; childishly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Spiritual, religious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to make legal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 completely; to make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used to do a certain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between the Axis Powers and the Allied Powers, 1939-1945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reminiscent of sadness, grief,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Prisoner of concentration camp who supervises others in return for privileges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Regulations and proclamations issued by whomever is in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 MACHT FRET</dc:title>
  <dcterms:created xsi:type="dcterms:W3CDTF">2021-10-11T01:31:22Z</dcterms:created>
  <dcterms:modified xsi:type="dcterms:W3CDTF">2021-10-11T01:31:22Z</dcterms:modified>
</cp:coreProperties>
</file>