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ARCA DE NOE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DIAS LLOVIO SOBRE LA TIERRA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 ERA UN HOMBRE JUSTO 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NOE CONSTRUYO UN ______ DESPUES DE SALIR DEL ARCA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NACIERON ________ AL UNIRSE LOS HIJOS DE DIOS CON LAS HIJAS DE HUMANOS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¿QUE TIPO DE RAMA TRAJO DE REGRESO LA PALOMA?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TODOS LOS ANIMALES PUROS, LLEVA _____ MACHOS...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¿CUANTAS PERSONAS ENTRARON AL ARCA?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DIOS LE PIDIO A MOISES QUE CONSTRUYA UN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SEÑAL DEL PACTO DE DIOS CON LA TIERRA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¿CUANTOS HIJOS TUVO NOE?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 DE NOE</dc:title>
  <dcterms:created xsi:type="dcterms:W3CDTF">2021-10-11T01:30:44Z</dcterms:created>
  <dcterms:modified xsi:type="dcterms:W3CDTF">2021-10-11T01:30:44Z</dcterms:modified>
</cp:coreProperties>
</file>